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书名：首都“十一五”发展新商机  下</w:t>
      </w:r>
    </w:p>
    <w:p>
      <w:r>
        <w:t>作者：丁向阳主编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总页数：640</w:t>
      </w:r>
    </w:p>
    <w:p>
      <w:r>
        <w:t>更多请访问教客网: www.jiaokey.com</w:t>
      </w:r>
    </w:p>
    <w:p>
      <w:r>
        <w:t>首都“十一五”发展新商机  下 评论地址：https://www.jiaokey.com/book/detail/11861643.html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