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左手渠道  右手终端  快速有效解决经销商与卖场问题</w:t>
      </w:r>
    </w:p>
    <w:p>
      <w:r>
        <w:rPr>
          <w:rFonts w:ascii="宋体" w:hAnsi="宋体" w:eastAsia="宋体"/>
          <w:sz w:val="24"/>
        </w:rPr>
        <w:t>潘文富，黄静编著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左手渠道  右手终端  快速有效解决经销商与卖场问题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潘文富，黄静编著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本书出售、求购地址：https://www.jiaokey.com/book/detail/11861641.html</w:t>
      </w:r>
    </w:p>
    <w:p>
      <w:r>
        <w:t>更多相关图书推荐：https://www.jiaokey.com</w:t>
      </w:r>
    </w:p>
    <w:p>
      <w:r>
        <w:t>潘文富，黄静编著 其他作品：https://www.jiaokey.com/tag/潘文富，黄静编著.html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关键词搜索：https://www.jiaokey.com/tag/左手渠道  右手终端  快速有效解决经销商与卖场问题.html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