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书名：学习型城市的理论与实践</w:t>
      </w:r>
    </w:p>
    <w:p>
      <w:r>
        <w:t>作者：张健华著</w:t>
      </w:r>
    </w:p>
    <w:p>
      <w:r>
        <w:t>出版社：天津：天津人民出版社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学习型城市的理论与实践 评论地址：https://www.jiaokey.com/book/detail/11861631.html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