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书名：佛教与回鹘社会</w:t>
      </w:r>
    </w:p>
    <w:p>
      <w:r>
        <w:t>作者：（德）茨默著；桂林，杨富学译</w:t>
      </w:r>
    </w:p>
    <w:p>
      <w:r>
        <w:t>出版社：北京:民族出版社,2007.04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佛教与回鹘社会 评论地址：https://www.jiaokey.com/book/detail/11861607.html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