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法律的逻辑  法官写给法律人的逻辑指引</w:t>
      </w:r>
    </w:p>
    <w:p>
      <w:r>
        <w:rPr>
          <w:rFonts w:ascii="宋体" w:hAnsi="宋体" w:eastAsia="宋体"/>
          <w:sz w:val="24"/>
        </w:rPr>
        <w:t>（美）鲁格罗·亚狄瑟（Ruggero J. Aldisert）著；唐欣伟译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法律的逻辑  法官写给法律人的逻辑指引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（美）鲁格罗·亚狄瑟（Ruggero J. Aldisert）著；唐欣伟译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本书出售、求购地址：https://www.jiaokey.com/book/detail/11861605.html</w:t>
      </w:r>
    </w:p>
    <w:p>
      <w:r>
        <w:t>更多相关图书推荐：https://www.jiaokey.com</w:t>
      </w:r>
    </w:p>
    <w:p>
      <w:r>
        <w:t>（美）鲁格罗·亚狄瑟（Ruggero J. Aldisert）著；唐欣伟译 其他作品：https://www.jiaokey.com/tag/（美）鲁格罗·亚狄瑟（Ruggero J. Aldisert）著；唐欣伟译.html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关键词搜索：https://www.jiaokey.com/tag/法律的逻辑  法官写给法律人的逻辑指引.html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