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论语与算盘</w:t>
      </w:r>
    </w:p>
    <w:p>
      <w:r>
        <w:rPr>
          <w:rFonts w:ascii="宋体" w:hAnsi="宋体" w:eastAsia="宋体"/>
          <w:sz w:val="24"/>
        </w:rPr>
        <w:t>（日）&lt;font color=Red&gt;涩&lt;/font&gt;泽荣一著；刘唤译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1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论语与算盘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（日）&lt;font color=Red&gt;涩&lt;/font&gt;泽荣一著；刘唤译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论语(学科:应用学科:企业管理)论语企业管理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本书出售、求购地址：https://www.jiaokey.com/book/detail/11861604.html</w:t>
      </w:r>
    </w:p>
    <w:p>
      <w:r>
        <w:t>更多相关图书推荐：https://www.jiaokey.com</w:t>
      </w:r>
    </w:p>
    <w:p>
      <w:r>
        <w:t>（日）&lt;font color=Red&gt;涩&lt;/font&gt;泽荣一著；刘唤译 其他作品：https://www.jiaokey.com/tag/（日）&lt;font color=Red&gt;涩&lt;/font&gt;泽荣一著；刘唤译.html</w:t>
      </w:r>
    </w:p>
    <w:p>
      <w:r>
        <w:t>哈尔滨:哈尔滨出版社,2007.05 出版图书：https://www.jiaokey.com/tag/哈尔滨:哈尔滨出版社,2007.05.html</w:t>
      </w:r>
    </w:p>
    <w:p>
      <w:r>
        <w:t>关键词搜索：https://www.jiaokey.com/tag/论语(学科:应用学科:企业管理)论语企业管理.html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