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书名：城事记忆</w:t>
      </w:r>
    </w:p>
    <w:p>
      <w:r>
        <w:t>作者：于向阳，陈薪羽，陶云江著</w:t>
      </w:r>
    </w:p>
    <w:p>
      <w:r>
        <w:t>出版社：济南：齐鲁书社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城事记忆 评论地址：https://www.jiaokey.com/book/detail/11861574.html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