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让渡空间与拓展空间  政府职能转变中的半官方社团研究</w:t>
      </w:r>
    </w:p>
    <w:p>
      <w:r>
        <w:rPr>
          <w:rFonts w:ascii="宋体" w:hAnsi="宋体" w:eastAsia="宋体"/>
          <w:sz w:val="24"/>
        </w:rPr>
        <w:t>贺立平著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让渡空间与拓展空间  政府职能转变中的半官方社团研究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本书出售、求购地址：https://www.jiaokey.com/book/detail/11861569.html</w:t>
      </w:r>
    </w:p>
    <w:p>
      <w:r>
        <w:t>更多相关图书推荐：https://www.jiaokey.com</w:t>
      </w:r>
    </w:p>
    <w:p>
      <w:r>
        <w:t>贺立平著 其他作品：https://www.jiaokey.com/tag/贺立平著.html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关键词搜索：https://www.jiaokey.com/tag/让渡空间与拓展空间  政府职能转变中的半官方社团研究.html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