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做事做到位  修订版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做事做到位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本书出售、求购地址：https://www.jiaokey.com/book/detail/11861525.html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关键词搜索：https://www.jiaokey.com/tag/做事做到位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