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书名：国家理论：自由民主的政治学</w:t>
      </w:r>
    </w:p>
    <w:p>
      <w:r>
        <w:t>作者：（英）帕特里克·邓利维，布伦登·奥利里著;欧阳景根，尹冬华，孙云竹译</w:t>
      </w:r>
    </w:p>
    <w:p>
      <w:r>
        <w:t>出版社：</w:t>
      </w:r>
    </w:p>
    <w:p>
      <w:r>
        <w:t>出版日期：2007.04</w:t>
      </w:r>
    </w:p>
    <w:p>
      <w:r>
        <w:t>总页数：273</w:t>
      </w:r>
    </w:p>
    <w:p>
      <w:r>
        <w:t>更多请访问教客网: www.jiaokey.com</w:t>
      </w:r>
    </w:p>
    <w:p>
      <w:r>
        <w:t>国家理论：自由民主的政治学 评论地址：https://www.jiaokey.com/book/detail/11861513.html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