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芬芳十载  浙江省财政系统干部教育培训工作十年回顾</w:t>
      </w:r>
    </w:p>
    <w:p>
      <w:r>
        <w:rPr>
          <w:rFonts w:ascii="宋体" w:hAnsi="宋体" w:eastAsia="宋体"/>
          <w:sz w:val="24"/>
        </w:rPr>
        <w:t>傅钱生主编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芬芳十载  浙江省财政系统干部教育培训工作十年回顾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傅钱生主编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财政管理(学科: 干部教育 学科: 工作 地点: 浙江省) 财政管理 干部教育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本书出售、求购地址：https://www.jiaokey.com/book/detail/11861511.html</w:t>
      </w:r>
    </w:p>
    <w:p>
      <w:r>
        <w:t>更多相关图书推荐：https://www.jiaokey.com</w:t>
      </w:r>
    </w:p>
    <w:p>
      <w:r>
        <w:t>傅钱生主编 其他作品：https://www.jiaokey.com/tag/傅钱生主编.html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关键词搜索：https://www.jiaokey.com/tag/财政管理(学科: 干部教育 学科: 工作 地点: 浙江省) 财政管理 干部教育.html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