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书名：思考与创新  湖北高校先进性教育活动理论研究与制度建设文集</w:t>
      </w:r>
    </w:p>
    <w:p>
      <w:r>
        <w:t>作者：中共湖北省高校工作委员会编著</w:t>
      </w:r>
    </w:p>
    <w:p>
      <w:r>
        <w:t>出版社：武汉：武汉大学出版社</w:t>
      </w:r>
    </w:p>
    <w:p>
      <w:r>
        <w:t>出版日期：2007.03</w:t>
      </w:r>
    </w:p>
    <w:p>
      <w:r>
        <w:t>总页数：504</w:t>
      </w:r>
    </w:p>
    <w:p>
      <w:r>
        <w:t>更多请访问教客网: www.jiaokey.com</w:t>
      </w:r>
    </w:p>
    <w:p>
      <w:r>
        <w:t>思考与创新  湖北高校先进性教育活动理论研究与制度建设文集 评论地址：https://www.jiaokey.com/book/detail/11861502.html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