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跟随另一只手  管理者的5堂魔术课</w:t>
      </w:r>
    </w:p>
    <w:p>
      <w:r>
        <w:rPr>
          <w:rFonts w:ascii="宋体" w:hAnsi="宋体" w:eastAsia="宋体"/>
          <w:sz w:val="24"/>
        </w:rPr>
        <w:t>（美）安迪·科恩（Andrew Cohen）著；吴海云译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跟随另一只手  管理者的5堂魔术课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（美）安迪·科恩（Andrew Cohen）著；吴海云译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本书出售、求购地址：https://www.jiaokey.com/book/detail/11861485.html</w:t>
      </w:r>
    </w:p>
    <w:p>
      <w:r>
        <w:t>更多相关图书推荐：https://www.jiaokey.com</w:t>
      </w:r>
    </w:p>
    <w:p>
      <w:r>
        <w:t>（美）安迪·科恩（Andrew Cohen）著；吴海云译 其他作品：https://www.jiaokey.com/tag/（美）安迪·科恩（Andrew Cohen）著；吴海云译.html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关键词搜索：https://www.jiaokey.com/tag/跟随另一只手  管理者的5堂魔术课.html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