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经纪人如何签订合同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经纪人如何签订合同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本书出售、求购地址：https://www.jiaokey.com/book/detail/11861465.html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关键词搜索：https://www.jiaokey.com/tag/经纪人如何签订合同.html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