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书名：百孝图记</w:t>
      </w:r>
    </w:p>
    <w:p>
      <w:r>
        <w:t>作者：（清）黄小坪著；陈凤屏增补，卫绍生译评</w:t>
      </w:r>
    </w:p>
    <w:p>
      <w:r>
        <w:t>出版社：郑州：河南人民出版社</w:t>
      </w:r>
    </w:p>
    <w:p>
      <w:r>
        <w:t>出版日期：2007.04</w:t>
      </w:r>
    </w:p>
    <w:p>
      <w:r>
        <w:t>总页数：345</w:t>
      </w:r>
    </w:p>
    <w:p>
      <w:r>
        <w:t>更多请访问教客网: www.jiaokey.com</w:t>
      </w:r>
    </w:p>
    <w:p>
      <w:r>
        <w:t>百孝图记 评论地址：https://www.jiaokey.com/book/detail/11861446.html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