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专心致“智” 我型我SHOW偶像总裁许智伟</w:t>
      </w:r>
    </w:p>
    <w:p>
      <w:r>
        <w:rPr>
          <w:rFonts w:ascii="宋体" w:hAnsi="宋体" w:eastAsia="宋体"/>
          <w:sz w:val="24"/>
        </w:rPr>
        <w:t>许智伟（Harry）著；陆垚执笔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专心致“智” 我型我SHOW偶像总裁许智伟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许智伟（Harry）著；陆垚执笔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本书出售、求购地址：https://www.jiaokey.com/book/detail/11861444.html</w:t>
      </w:r>
    </w:p>
    <w:p>
      <w:r>
        <w:t>更多相关图书推荐：https://www.jiaokey.com</w:t>
      </w:r>
    </w:p>
    <w:p>
      <w:r>
        <w:t>许智伟（Harry）著；陆垚执笔 其他作品：https://www.jiaokey.com/tag/许智伟（Harry）著；陆垚执笔.html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关键词搜索：https://www.jiaokey.com/tag/专心致“智” 我型我SHOW偶像总裁许智伟.html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