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思路决定出路全集  改变命运的11大突破</w:t>
      </w:r>
    </w:p>
    <w:p>
      <w:r>
        <w:rPr>
          <w:rFonts w:ascii="宋体" w:hAnsi="宋体" w:eastAsia="宋体"/>
          <w:sz w:val="24"/>
        </w:rPr>
        <w:t>智利民编著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思路决定出路全集  改变命运的11大突破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本书出售、求购地址：https://www.jiaokey.com/book/detail/11861434.html</w:t>
      </w:r>
    </w:p>
    <w:p>
      <w:r>
        <w:t>更多相关图书推荐：https://www.jiaokey.com</w:t>
      </w:r>
    </w:p>
    <w:p>
      <w:r>
        <w:t>智利民编著 其他作品：https://www.jiaokey.com/tag/智利民编著.html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关键词搜索：https://www.jiaokey.com/tag/思路决定出路全集  改变命运的11大突破.html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