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从外行到内行  股票投资实战解析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从外行到内行  股票投资实战解析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本书出售、求购地址：https://www.jiaokey.com/book/detail/11861422.html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关键词搜索：https://www.jiaokey.com/tag/从外行到内行  股票投资实战解析.html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