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不敢问希区柯克的，就问拉康吧</w:t>
      </w:r>
    </w:p>
    <w:p>
      <w:r>
        <w:rPr>
          <w:rFonts w:ascii="宋体" w:hAnsi="宋体" w:eastAsia="宋体"/>
          <w:sz w:val="24"/>
        </w:rPr>
        <w:t>（斯洛文尼亚）斯拉沃热·齐泽克编（斯洛文尼亚卢布尔雅那大学）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不敢问希区柯克的，就问拉康吧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（斯洛文尼亚）斯拉沃热·齐泽克编（斯洛文尼亚卢布尔雅那大学）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本书出售、求购地址：https://www.jiaokey.com/book/detail/11861406.html</w:t>
      </w:r>
    </w:p>
    <w:p>
      <w:r>
        <w:t>更多相关图书推荐：https://www.jiaokey.com</w:t>
      </w:r>
    </w:p>
    <w:p>
      <w:r>
        <w:t>（斯洛文尼亚）斯拉沃热·齐泽克编（斯洛文尼亚卢布尔雅那大学） 其他作品：https://www.jiaokey.com/tag/（斯洛文尼亚）斯拉沃热·齐泽克编（斯洛文尼亚卢布尔雅那大学）.html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关键词搜索：https://www.jiaokey.com/tag/不敢问希区柯克的，就问拉康吧.html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