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八路军驻新疆办事处纪念馆</w:t>
      </w:r>
    </w:p>
    <w:p>
      <w:r>
        <w:rPr>
          <w:rFonts w:ascii="宋体" w:hAnsi="宋体" w:eastAsia="宋体"/>
          <w:sz w:val="24"/>
        </w:rPr>
        <w:t>中共新疆维吾尔自治区委员会宣传部主编；晓犁，许淑云编著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八路军驻新疆办事处纪念馆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中共新疆维吾尔自治区委员会宣传部主编；晓犁，许淑云编著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本书出售、求购地址：https://www.jiaokey.com/book/detail/11861404.html</w:t>
      </w:r>
    </w:p>
    <w:p>
      <w:r>
        <w:t>更多相关图书推荐：https://www.jiaokey.com</w:t>
      </w:r>
    </w:p>
    <w:p>
      <w:r>
        <w:t>中共新疆维吾尔自治区委员会宣传部主编；晓犁，许淑云编著 其他作品：https://www.jiaokey.com/tag/中共新疆维吾尔自治区委员会宣传部主编；晓犁，许淑云编著.html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关键词搜索：https://www.jiaokey.com/tag/八路军驻新疆办事处纪念馆.html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