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书名：中国农民工问题分析</w:t>
      </w:r>
    </w:p>
    <w:p>
      <w:r>
        <w:t>作者：杨云善，时明德著</w:t>
      </w:r>
    </w:p>
    <w:p>
      <w:r>
        <w:t>出版社：郑州：河南人民出版社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中国农民工问题分析 评论地址：https://www.jiaokey.com/book/detail/11861378.html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