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百将图记  左图右史</w:t>
      </w:r>
    </w:p>
    <w:p>
      <w:r>
        <w:rPr>
          <w:rFonts w:ascii="宋体" w:hAnsi="宋体" w:eastAsia="宋体"/>
          <w:sz w:val="24"/>
        </w:rPr>
        <w:t>（清）丁日昌选编；王关林，张弦生译评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百将图记  左图右史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（清）丁日昌选编；王关林，张弦生译评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军事家(学科: 列传 地点: 中国 年代: 古代) 军事家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本书出售、求购地址：https://www.jiaokey.com/book/detail/11861375.html</w:t>
      </w:r>
    </w:p>
    <w:p>
      <w:r>
        <w:t>更多相关图书推荐：https://www.jiaokey.com</w:t>
      </w:r>
    </w:p>
    <w:p>
      <w:r>
        <w:t>（清）丁日昌选编；王关林，张弦生译评 其他作品：https://www.jiaokey.com/tag/（清）丁日昌选编；王关林，张弦生译评.html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关键词搜索：https://www.jiaokey.com/tag/军事家(学科: 列传 地点: 中国 年代: 古代) 军事家.html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