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长度计量工培训读本</w:t>
      </w:r>
    </w:p>
    <w:p>
      <w:r>
        <w:rPr>
          <w:rFonts w:ascii="宋体" w:hAnsi="宋体" w:eastAsia="宋体"/>
          <w:sz w:val="24"/>
        </w:rPr>
        <w:t>张泰昌编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长度计量工培训读本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本书出售、求购地址：https://www.jiaokey.com/book/detail/11861369.html</w:t>
      </w:r>
    </w:p>
    <w:p>
      <w:r>
        <w:t>更多相关图书推荐：https://www.jiaokey.com</w:t>
      </w:r>
    </w:p>
    <w:p>
      <w:r>
        <w:t>张泰昌编 其他作品：https://www.jiaokey.com/tag/张泰昌编.html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关键词搜索：https://www.jiaokey.com/tag/长度计量工培训读本.html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