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书名：普济方集要</w:t>
      </w:r>
    </w:p>
    <w:p>
      <w:r>
        <w:t>作者：（明）朱橚原著；余瀛鳌，林菁，田思胜等编选</w:t>
      </w:r>
    </w:p>
    <w:p>
      <w:r>
        <w:t>出版社：沈阳:辽宁科学技术出版社,2007.04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普济方集要 评论地址：https://www.jiaokey.com/book/detail/11861360.html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