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课前预设与课堂生成基本功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课前预设与课堂生成基本功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本书出售、求购地址：https://www.jiaokey.com/book/detail/11861297.html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关键词搜索：https://www.jiaokey.com/tag/课前预设与课堂生成基本功.html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