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  青少年的心理发展和健康成长  第7版</w:t>
      </w:r>
    </w:p>
    <w:p>
      <w:r>
        <w:rPr>
          <w:rFonts w:ascii="宋体" w:hAnsi="宋体" w:eastAsia="宋体"/>
          <w:sz w:val="24"/>
        </w:rPr>
        <w:t>（美）劳伦斯·斯滕伯格（Laurence Steinberg）著；戴俊毅译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  青少年的心理发展和健康成长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（美）劳伦斯·斯滕伯格（Laurence Steinberg）著；戴俊毅译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本书出售、求购地址：https://www.jiaokey.com/book/detail/11861287.html</w:t>
      </w:r>
    </w:p>
    <w:p>
      <w:r>
        <w:t>更多相关图书推荐：https://www.jiaokey.com</w:t>
      </w:r>
    </w:p>
    <w:p>
      <w:r>
        <w:t>（美）劳伦斯·斯滕伯格（Laurence Steinberg）著；戴俊毅译 其他作品：https://www.jiaokey.com/tag/（美）劳伦斯·斯滕伯格（Laurence Steinberg）著；戴俊毅译.html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关键词搜索：https://www.jiaokey.com/tag/青春期  青少年的心理发展和健康成长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