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幼儿教师口语</w:t>
      </w:r>
    </w:p>
    <w:p>
      <w:r>
        <w:rPr>
          <w:rFonts w:ascii="宋体" w:hAnsi="宋体" w:eastAsia="宋体"/>
          <w:sz w:val="24"/>
        </w:rPr>
        <w:t>苑望主编；宋轶夫，靳玉新副主编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幼儿教师口语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苑望主编；宋轶夫，靳玉新副主编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本书出售、求购地址：https://www.jiaokey.com/book/detail/11861278.html</w:t>
      </w:r>
    </w:p>
    <w:p>
      <w:r>
        <w:t>更多相关图书推荐：https://www.jiaokey.com</w:t>
      </w:r>
    </w:p>
    <w:p>
      <w:r>
        <w:t>苑望主编；宋轶夫，靳玉新副主编 其他作品：https://www.jiaokey.com/tag/苑望主编；宋轶夫，靳玉新副主编.html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关键词搜索：https://www.jiaokey.com/tag/幼儿教师口语.html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