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英语励志美文精华 I 我相信 英汉对照</w:t>
      </w:r>
    </w:p>
    <w:p>
      <w:r>
        <w:rPr>
          <w:rFonts w:ascii="宋体" w:hAnsi="宋体" w:eastAsia="宋体"/>
          <w:sz w:val="24"/>
        </w:rPr>
        <w:t>埃莉诺·罗斯福等著；陈宏薇等译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英语励志美文精华 I 我相信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埃莉诺·罗斯福等著；陈宏薇等译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本书出售、求购地址：https://www.jiaokey.com/book/detail/11861259.html</w:t>
      </w:r>
    </w:p>
    <w:p>
      <w:r>
        <w:t>更多相关图书推荐：https://www.jiaokey.com</w:t>
      </w:r>
    </w:p>
    <w:p>
      <w:r>
        <w:t>埃莉诺·罗斯福等著；陈宏薇等译 其他作品：https://www.jiaokey.com/tag/埃莉诺·罗斯福等著；陈宏薇等译.html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关键词搜索：https://www.jiaokey.com/tag/英语励志美文精华 I 我相信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