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书名：煤矿安全检查员  复训</w:t>
      </w:r>
    </w:p>
    <w:p>
      <w:r>
        <w:t>作者：国家安全生产监督管理总局宣传教育中心编写</w:t>
      </w:r>
    </w:p>
    <w:p>
      <w:r>
        <w:t>出版社：北京：冶金工业出版社</w:t>
      </w:r>
    </w:p>
    <w:p>
      <w:r>
        <w:t>出版日期：2007.01</w:t>
      </w:r>
    </w:p>
    <w:p>
      <w:r>
        <w:t>总页数：203</w:t>
      </w:r>
    </w:p>
    <w:p>
      <w:r>
        <w:t>更多请访问教客网: www.jiaokey.com</w:t>
      </w:r>
    </w:p>
    <w:p>
      <w:r>
        <w:t>煤矿安全检查员  复训 评论地址：https://www.jiaokey.com/book/detail/11861236.html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