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时尚休闲运动</w:t>
      </w:r>
    </w:p>
    <w:p>
      <w:r>
        <w:rPr>
          <w:rFonts w:ascii="宋体" w:hAnsi="宋体" w:eastAsia="宋体"/>
          <w:sz w:val="24"/>
        </w:rPr>
        <w:t>黄益苏主编；李岳峰，蒋仲君，张鹏编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时尚休闲运动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黄益苏主编；李岳峰，蒋仲君，张鹏编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本书出售、求购地址：https://www.jiaokey.com/book/detail/11861198.html</w:t>
      </w:r>
    </w:p>
    <w:p>
      <w:r>
        <w:t>更多相关图书推荐：https://www.jiaokey.com</w:t>
      </w:r>
    </w:p>
    <w:p>
      <w:r>
        <w:t>黄益苏主编；李岳峰，蒋仲君，张鹏编 其他作品：https://www.jiaokey.com/tag/黄益苏主编；李岳峰，蒋仲君，张鹏编.html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关键词搜索：https://www.jiaokey.com/tag/时尚休闲运动.html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