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新编中学数学解题方法全书  高中版  下  2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新编中学数学解题方法全书  高中版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本书出售、求购地址：https://www.jiaokey.com/book/detail/11861169.html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关键词搜索：https://www.jiaokey.com/tag/新编中学数学解题方法全书  高中版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