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高中起点升本科  历史地理综合科  历史分册  第12版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高中起点升本科  历史地理综合科  历史分册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本书出售、求购地址：https://www.jiaokey.com/book/detail/11861163.html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高中起点升本科  历史地理综合科  历史分册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