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普通高等学校管理科学与工程类学科专业核心课程教材  管理统计学</w:t>
      </w:r>
    </w:p>
    <w:p>
      <w:r>
        <w:rPr>
          <w:rFonts w:ascii="宋体" w:hAnsi="宋体" w:eastAsia="宋体"/>
          <w:sz w:val="24"/>
        </w:rPr>
        <w:t>教育部高等学校管理科学与工程类学科教学指导委员会组编；胡培，王建琼主编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普通高等学校管理科学与工程类学科专业核心课程教材  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教育部高等学校管理科学与工程类学科教学指导委员会组编；胡培，王建琼主编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本书出售、求购地址：https://www.jiaokey.com/book/detail/11861141.html</w:t>
      </w:r>
    </w:p>
    <w:p>
      <w:r>
        <w:t>更多相关图书推荐：https://www.jiaokey.com</w:t>
      </w:r>
    </w:p>
    <w:p>
      <w:r>
        <w:t>教育部高等学校管理科学与工程类学科教学指导委员会组编；胡培，王建琼主编 其他作品：https://www.jiaokey.com/tag/教育部高等学校管理科学与工程类学科教学指导委员会组编；胡培，王建琼主编.html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关键词搜索：https://www.jiaokey.com/tag/普通高等学校管理科学与工程类学科专业核心课程教材  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