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书名：公安法律法规训练教程</w:t>
      </w:r>
    </w:p>
    <w:p>
      <w:r>
        <w:t>作者：向群主编；土绍芳，白伟，刘欣，张云，李光懿，何其莹副主编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公安法律法规训练教程 评论地址：https://www.jiaokey.com/book/detail/11861109.html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