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小学数学发展性教学研究  一项课题  一组好课  一批人才</w:t>
      </w:r>
    </w:p>
    <w:p>
      <w:r>
        <w:rPr>
          <w:rFonts w:ascii="宋体" w:hAnsi="宋体" w:eastAsia="宋体"/>
          <w:sz w:val="24"/>
        </w:rPr>
        <w:t>项元乃主编；徐双莲，潘文戎副主编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小学数学发展性教学研究  一项课题  一组好课  一批人才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项元乃主编；徐双莲，潘文戎副主编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本书出售、求购地址：https://www.jiaokey.com/book/detail/11861104.html</w:t>
      </w:r>
    </w:p>
    <w:p>
      <w:r>
        <w:t>更多相关图书推荐：https://www.jiaokey.com</w:t>
      </w:r>
    </w:p>
    <w:p>
      <w:r>
        <w:t>项元乃主编；徐双莲，潘文戎副主编 其他作品：https://www.jiaokey.com/tag/项元乃主编；徐双莲，潘文戎副主编.html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关键词搜索：https://www.jiaokey.com/tag/小学数学发展性教学研究  一项课题  一组好课  一批人才.html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