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书名：青岛高校校长访谈录</w:t>
      </w:r>
    </w:p>
    <w:p>
      <w:r>
        <w:t>作者：赵笛编著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青岛高校校长访谈录 评论地址：https://www.jiaokey.com/book/detail/11861077.html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