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教育部高职高专教育林业类专业教学指导委员会规划教材  胶合板生产技术</w:t>
      </w:r>
    </w:p>
    <w:p>
      <w:r>
        <w:rPr>
          <w:rFonts w:ascii="宋体" w:hAnsi="宋体" w:eastAsia="宋体"/>
          <w:sz w:val="24"/>
        </w:rPr>
        <w:t>郑万友主编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教育部高职高专教育林业类专业教学指导委员会规划教材  胶合板生产技术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本书出售、求购地址：https://www.jiaokey.com/book/detail/11861055.html</w:t>
      </w:r>
    </w:p>
    <w:p>
      <w:r>
        <w:t>更多相关图书推荐：https://www.jiaokey.com</w:t>
      </w:r>
    </w:p>
    <w:p>
      <w:r>
        <w:t>郑万友主编 其他作品：https://www.jiaokey.com/tag/郑万友主编.html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关键词搜索：https://www.jiaokey.com/tag/教育部高职高专教育林业类专业教学指导委员会规划教材  胶合板生产技术.html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