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书名：金属非金属矿山主要负责人安全生产培训教材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金属非金属矿山主要负责人安全生产培训教材  复训 评论地址：https://www.jiaokey.com/book/detail/11861028.html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