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书名：智明考研数学2008综合备考指南  理工版</w:t>
      </w:r>
    </w:p>
    <w:p>
      <w:r>
        <w:t>作者：张人智，高文明编著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总页数：476</w:t>
      </w:r>
    </w:p>
    <w:p>
      <w:r>
        <w:t>更多请访问教客网: www.jiaokey.com</w:t>
      </w:r>
    </w:p>
    <w:p>
      <w:r>
        <w:t>智明考研数学2008综合备考指南  理工版 评论地址：https://www.jiaokey.com/book/detail/11860967.html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