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书名：MBA、MPA、MPAcc、GCT逻辑推理 高效思维技法与训练指导</w:t>
      </w:r>
    </w:p>
    <w:p>
      <w:r>
        <w:t>作者:周建武，武宏志主编</w:t>
      </w:r>
    </w:p>
    <w:p>
      <w:r>
        <w:t>出版社:上海：复旦大学出版社</w:t>
      </w:r>
    </w:p>
    <w:p>
      <w:r>
        <w:t>出版日期：2007.04</w:t>
      </w:r>
    </w:p>
    <w:p>
      <w:r>
        <w:t>总页数：439</w:t>
      </w:r>
    </w:p>
    <w:p>
      <w:r>
        <w:t>更多请访问教客网:www.jiaokey.com</w:t>
      </w:r>
    </w:p>
    <w:p>
      <w:r>
        <w:t>MBA、MPA、MPAcc、GCT逻辑推理 高效思维技法与训练指导评论地址：https://www.jiaokey.com/book/detail/11860928.html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