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高职高专教育旅游专业人才培养规格和课程体系改革、建设的研究与实践</w:t>
      </w:r>
    </w:p>
    <w:p>
      <w:r>
        <w:rPr>
          <w:rFonts w:ascii="宋体" w:hAnsi="宋体" w:eastAsia="宋体"/>
          <w:sz w:val="24"/>
        </w:rPr>
        <w:t>张明清，窦志萍等著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高职高专教育旅游专业人才培养规格和课程体系改革、建设的研究与实践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张明清，窦志萍等著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本书出售、求购地址：https://www.jiaokey.com/book/detail/11860916.html</w:t>
      </w:r>
    </w:p>
    <w:p>
      <w:r>
        <w:t>更多相关图书推荐：https://www.jiaokey.com</w:t>
      </w:r>
    </w:p>
    <w:p>
      <w:r>
        <w:t>张明清，窦志萍等著 其他作品：https://www.jiaokey.com/tag/张明清，窦志萍等著.html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关键词搜索：https://www.jiaokey.com/tag/高职高专教育旅游专业人才培养规格和课程体系改革、建设的研究与实践.html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