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中国电子商务案例精选  2007版</w:t>
      </w:r>
    </w:p>
    <w:p>
      <w:r>
        <w:rPr>
          <w:rFonts w:ascii="宋体" w:hAnsi="宋体" w:eastAsia="宋体"/>
          <w:sz w:val="24"/>
        </w:rPr>
        <w:t>教育部高等学校电子商务专业教学指导委员会组编；陈德人主编；郑加成，郑小林，李小东副主编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中国电子商务案例精选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教育部高等学校电子商务专业教学指导委员会组编；陈德人主编；郑加成，郑小林，李小东副主编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本书出售、求购地址：https://www.jiaokey.com/book/detail/11860896.html</w:t>
      </w:r>
    </w:p>
    <w:p>
      <w:r>
        <w:t>更多相关图书推荐：https://www.jiaokey.com</w:t>
      </w:r>
    </w:p>
    <w:p>
      <w:r>
        <w:t>教育部高等学校电子商务专业教学指导委员会组编；陈德人主编；郑加成，郑小林，李小东副主编 其他作品：https://www.jiaokey.com/tag/教育部高等学校电子商务专业教学指导委员会组编；陈德人主编；郑加成，郑小林，李小东副主编.html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关键词搜索：https://www.jiaokey.com/tag/中国电子商务案例精选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