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新版中日交流标准日本语初级复习指导一册通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新版中日交流标准日本语初级复习指导一册通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本书出售、求购地址：https://www.jiaokey.com/book/detail/11860889.html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关键词搜索：https://www.jiaokey.com/tag/新版中日交流标准日本语初级复习指导一册通.html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