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名师课堂经典细节：品读名师课堂100个经典魅力  小学数学卷</w:t>
      </w:r>
    </w:p>
    <w:p>
      <w:r>
        <w:rPr>
          <w:rFonts w:ascii="宋体" w:hAnsi="宋体" w:eastAsia="宋体"/>
          <w:sz w:val="24"/>
        </w:rPr>
        <w:t>詹明道主编；张继安，李月胜副主编；马富平，史成林，甘庆军等编写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名师课堂经典细节：品读名师课堂100个经典魅力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詹明道主编；张继安，李月胜副主编；马富平，史成林，甘庆军等编写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本书出售、求购地址：https://www.jiaokey.com/book/detail/11860855.html</w:t>
      </w:r>
    </w:p>
    <w:p>
      <w:r>
        <w:t>更多相关图书推荐：https://www.jiaokey.com</w:t>
      </w:r>
    </w:p>
    <w:p>
      <w:r>
        <w:t>詹明道主编；张继安，李月胜副主编；马富平，史成林，甘庆军等编写 其他作品：https://www.jiaokey.com/tag/詹明道主编；张继安，李月胜副主编；马富平，史成林，甘庆军等编写.html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关键词搜索：https://www.jiaokey.com/tag/名师课堂经典细节：品读名师课堂100个经典魅力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