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书名：执业药师继续教育培训教材  1</w:t>
      </w:r>
    </w:p>
    <w:p>
      <w:r>
        <w:t>作者：浙江省执业药师协会组织编写，赵光云主编；姚军，章招娣，陈淑利副主编；王永国，王慧铭，孙红颖，孙国君，李乐，李汉兵，李宏伟，宋捷民，郑红斌编</w:t>
      </w:r>
    </w:p>
    <w:p>
      <w:r>
        <w:t>出版社：杭州：浙江科学技术出版社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执业药师继续教育培训教材  1 评论地址：https://www.jiaokey.com/book/detail/11860848.html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