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程桢，乔雅敏主编（哈尔滨职业技术学院土木系）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程桢，乔雅敏主编（哈尔滨职业技术学院土木系）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本书出售、求购地址：https://www.jiaokey.com/book/detail/11860822.html</w:t>
      </w:r>
    </w:p>
    <w:p>
      <w:r>
        <w:t>更多相关图书推荐：https://www.jiaokey.com</w:t>
      </w:r>
    </w:p>
    <w:p>
      <w:r>
        <w:t>程桢，乔雅敏主编（哈尔滨职业技术学院土木系） 其他作品：https://www.jiaokey.com/tag/程桢，乔雅敏主编（哈尔滨职业技术学院土木系）.html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