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书名：人才服务职业规范与实务</w:t>
      </w:r>
    </w:p>
    <w:p>
      <w:r>
        <w:t>作者：上海市职业能力考试院编；顾家栋主编；朱庆阳，汪怿副主编</w:t>
      </w:r>
    </w:p>
    <w:p>
      <w:r>
        <w:t>出版社：上海：上海人民出版社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人才服务职业规范与实务 评论地址：https://www.jiaokey.com/book/detail/11860821.html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