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天人合一的文化智慧  中国传统生态文化与哲学</w:t>
      </w:r>
    </w:p>
    <w:p>
      <w:r>
        <w:rPr>
          <w:rFonts w:ascii="宋体" w:hAnsi="宋体" w:eastAsia="宋体"/>
          <w:sz w:val="24"/>
        </w:rPr>
        <w:t>赵载光著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607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天人合一的文化智慧  中国传统生态文化与哲学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赵载光著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哲学思想-研究-中国-古代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本书出售、求购地址：https://www.jiaokey.com/book/detail/11860761.html</w:t>
      </w:r>
    </w:p>
    <w:p>
      <w:r>
        <w:t>更多相关图书推荐：https://www.jiaokey.com</w:t>
      </w:r>
    </w:p>
    <w:p>
      <w:r>
        <w:t>赵载光著 其他作品：https://www.jiaokey.com/tag/赵载光著.html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关键词搜索：https://www.jiaokey.com/tag/哲学思想-研究-中国-古代.html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