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书名：树脂磨具制造</w:t>
      </w:r>
    </w:p>
    <w:p>
      <w:r>
        <w:t>作者：陈义辉，李敬民，李纯铭，王尊荣编</w:t>
      </w:r>
    </w:p>
    <w:p>
      <w:r>
        <w:t>出版社：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树脂磨具制造 评论地址：https://www.jiaokey.com/book/detail/11860745.html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