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磨料磨具行业技工培训教材  涂附磨具制造工艺学  初级本</w:t>
      </w:r>
    </w:p>
    <w:p>
      <w:r>
        <w:rPr>
          <w:rFonts w:ascii="宋体" w:hAnsi="宋体" w:eastAsia="宋体"/>
          <w:sz w:val="24"/>
        </w:rPr>
        <w:t>何龙俊编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磨料磨具行业技工培训教材  涂附磨具制造工艺学  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何龙俊编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本书出售、求购地址：https://www.jiaokey.com/book/detail/11860744.html</w:t>
      </w:r>
    </w:p>
    <w:p>
      <w:r>
        <w:t>更多相关图书推荐：https://www.jiaokey.com</w:t>
      </w:r>
    </w:p>
    <w:p>
      <w:r>
        <w:t>何龙俊编 其他作品：https://www.jiaokey.com/tag/何龙俊编.html</w:t>
      </w:r>
    </w:p>
    <w:p>
      <w:r>
        <w:t>关键词搜索：https://www.jiaokey.com/tag/磨料磨具行业技工培训教材  涂附磨具制造工艺学  初级本.html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